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14  乌鸡国除妖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14  乌鸡国除妖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本书出售、求购地址：https://www.jiaokey.com/book/detail/13757573.html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14  乌鸡国除妖.html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