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10  三打白骨精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10  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本书出售、求购地址：https://www.jiaokey.com/book/detail/13757572.html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10  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