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9  偷吃人参果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9  偷吃人参果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9  偷吃人参果.html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