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5  师徒喜相逢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5  师徒喜相逢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5  师徒喜相逢.html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