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4  被压五行山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4  被压五行山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4  被压五行山.html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