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图说西游  2  龙宫取宝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图说西游  2  龙宫取宝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本书出售、求购地址：https://www.jiaokey.com/book/detail/13757565.html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关键词搜索：https://www.jiaokey.com/tag/图说西游  2  龙宫取宝.html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