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鸡毛鸭和鸭毛鸡  冰雹弹钢琴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鸡毛鸭和鸭毛鸡  冰雹弹钢琴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本书出售、求购地址：https://www.jiaokey.com/book/detail/13757562.html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关键词搜索：https://www.jiaokey.com/tag/鸡毛鸭和鸭毛鸡  冰雹弹钢琴.html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