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鸡毛鸭和鸭毛鸡  表情空调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鸡毛鸭和鸭毛鸡  表情空调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本书出售、求购地址：https://www.jiaokey.com/book/detail/13757561.html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关键词搜索：https://www.jiaokey.com/tag/鸡毛鸭和鸭毛鸡  表情空调.html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