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不一样的河狸</w:t>
      </w:r>
    </w:p>
    <w:p>
      <w:r>
        <w:rPr>
          <w:rFonts w:ascii="宋体" w:hAnsi="宋体" w:eastAsia="宋体"/>
          <w:sz w:val="24"/>
        </w:rPr>
        <w:t>（瑞士）凯瑟琳·路易斯著；洪翠娥译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不一样的河狸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（瑞士）凯瑟琳·路易斯著；洪翠娥译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本书出售、求购地址：https://www.jiaokey.com/book/detail/13757555.html</w:t>
      </w:r>
    </w:p>
    <w:p>
      <w:r>
        <w:t>更多相关图书推荐：https://www.jiaokey.com</w:t>
      </w:r>
    </w:p>
    <w:p>
      <w:r>
        <w:t>（瑞士）凯瑟琳·路易斯著；洪翠娥译 其他作品：https://www.jiaokey.com/tag/（瑞士）凯瑟琳·路易斯著；洪翠娥译.html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关键词搜索：https://www.jiaokey.com/tag/不一样的河狸.html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