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一枚硬币的心声</w:t>
      </w:r>
    </w:p>
    <w:p>
      <w:r>
        <w:rPr>
          <w:rFonts w:ascii="宋体" w:hAnsi="宋体" w:eastAsia="宋体"/>
          <w:sz w:val="24"/>
        </w:rPr>
        <w:t>（日）山本有花著；（日）YOSHIYASU绘；寒武纪译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一枚硬币的心声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（日）山本有花著；（日）YOSHIYASU绘；寒武纪译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本书出售、求购地址：https://www.jiaokey.com/book/detail/13757545.html</w:t>
      </w:r>
    </w:p>
    <w:p>
      <w:r>
        <w:t>更多相关图书推荐：https://www.jiaokey.com</w:t>
      </w:r>
    </w:p>
    <w:p>
      <w:r>
        <w:t>（日）山本有花著；（日）YOSHIYASU绘；寒武纪译 其他作品：https://www.jiaokey.com/tag/（日）山本有花著；（日）YOSHIYASU绘；寒武纪译.html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关键词搜索：https://www.jiaokey.com/tag/一枚硬币的心声.html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