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书名：省钱家族奔小康</w:t>
      </w:r>
    </w:p>
    <w:p>
      <w:r>
        <w:t>作者：（韩）金润洙著</w:t>
      </w:r>
    </w:p>
    <w:p>
      <w:r>
        <w:t>出版社：杭州:浙江教育出版社,2011.10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省钱家族奔小康 评论地址：https://www.jiaokey.com/book/detail/13757541.html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