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书名：女孩的粉红心事，妈妈来解答</w:t>
      </w:r>
    </w:p>
    <w:p>
      <w:r>
        <w:t>作者：薛莎莎编著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女孩的粉红心事，妈妈来解答 评论地址：https://www.jiaokey.com/book/detail/13757525.html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