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聆听遥远的呼吸  走近中学语文课文作者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聆听遥远的呼吸  走近中学语文课文作者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本书出售、求购地址：https://www.jiaokey.com/book/detail/13757522.html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关键词搜索：https://www.jiaokey.com/tag/语文课-中学-教学参考资料.html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