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书名：女人健康幸福百科</w:t>
      </w:r>
    </w:p>
    <w:p>
      <w:r>
        <w:t>作者：吴鸿编著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女人健康幸福百科 评论地址：https://www.jiaokey.com/book/detail/13757505.html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