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优生优育权威指导  准妈妈最关心的200个优生问题</w:t>
      </w:r>
    </w:p>
    <w:p>
      <w:r>
        <w:rPr>
          <w:rFonts w:ascii="宋体" w:hAnsi="宋体" w:eastAsia="宋体"/>
          <w:sz w:val="24"/>
        </w:rPr>
        <w:t>许怡民编著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优生优育权威指导  准妈妈最关心的200个优生问题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许怡民编著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本书出售、求购地址：https://www.jiaokey.com/book/detail/13757504.html</w:t>
      </w:r>
    </w:p>
    <w:p>
      <w:r>
        <w:t>更多相关图书推荐：https://www.jiaokey.com</w:t>
      </w:r>
    </w:p>
    <w:p>
      <w:r>
        <w:t>许怡民编著 其他作品：https://www.jiaokey.com/tag/许怡民编著.html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关键词搜索：https://www.jiaokey.com/tag/优生优育权威指导  准妈妈最关心的200个优生问题.html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