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小学生健康生活快乐成长丛书  睡的奥秘</w:t>
      </w:r>
    </w:p>
    <w:p>
      <w:r>
        <w:rPr>
          <w:rFonts w:ascii="宋体" w:hAnsi="宋体" w:eastAsia="宋体"/>
          <w:sz w:val="24"/>
        </w:rPr>
        <w:t>封志纯总主编；郑成中主编；牛杰副主编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小学生健康生活快乐成长丛书  睡的奥秘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封志纯总主编；郑成中主编；牛杰副主编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本书出售、求购地址：https://www.jiaokey.com/book/detail/13757496.html</w:t>
      </w:r>
    </w:p>
    <w:p>
      <w:r>
        <w:t>更多相关图书推荐：https://www.jiaokey.com</w:t>
      </w:r>
    </w:p>
    <w:p>
      <w:r>
        <w:t>封志纯总主编；郑成中主编；牛杰副主编 其他作品：https://www.jiaokey.com/tag/封志纯总主编；郑成中主编；牛杰副主编.html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关键词搜索：https://www.jiaokey.com/tag/小学生健康生活快乐成长丛书  睡的奥秘.html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