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“小拇指历险记”系列  小拇指和小拇指王国</w:t>
      </w:r>
    </w:p>
    <w:p>
      <w:r>
        <w:rPr>
          <w:rFonts w:ascii="宋体" w:hAnsi="宋体" w:eastAsia="宋体"/>
          <w:sz w:val="24"/>
        </w:rPr>
        <w:t>（荷兰）迪克·兰著；孙远译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“小拇指历险记”系列  小拇指和小拇指王国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本书出售、求购地址：https://www.jiaokey.com/book/detail/13757469.html</w:t>
      </w:r>
    </w:p>
    <w:p>
      <w:r>
        <w:t>更多相关图书推荐：https://www.jiaokey.com</w:t>
      </w:r>
    </w:p>
    <w:p>
      <w:r>
        <w:t>（荷兰）迪克·兰著；孙远译 其他作品：https://www.jiaokey.com/tag/（荷兰）迪克·兰著；孙远译.html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关键词搜索：https://www.jiaokey.com/tag/“小拇指历险记”系列  小拇指和小拇指王国.html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