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书名：贻令堂医学三书</w:t>
      </w:r>
    </w:p>
    <w:p>
      <w:r>
        <w:t>作者：（清）黄霄鹏撰</w:t>
      </w:r>
    </w:p>
    <w:p>
      <w:r>
        <w:t>出版社：广州:广东科技出版社,2014.01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贻令堂医学三书 评论地址：https://www.jiaokey.com/book/detail/13757447.html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