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旅途驿站  全球典型风格酒店设计  global design hotel collection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旅途驿站  全球典型风格酒店设计  global design hotel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本书出售、求购地址：https://www.jiaokey.com/book/detail/13757422.html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关键词搜索：https://www.jiaokey.com/tag/旅途驿站  全球典型风格酒店设计  global design hotel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