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人居动态  10  2013全国人居经典建筑规划设计方案竞赛获奖作品精选</w:t>
      </w:r>
    </w:p>
    <w:p>
      <w:r>
        <w:rPr>
          <w:rFonts w:ascii="宋体" w:hAnsi="宋体" w:eastAsia="宋体"/>
          <w:sz w:val="24"/>
        </w:rPr>
        <w:t>郭志明，陈新主编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人居动态  10  2013全国人居经典建筑规划设计方案竞赛获奖作品精选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郭志明，陈新主编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本书出售、求购地址：https://www.jiaokey.com/book/detail/13757329.html</w:t>
      </w:r>
    </w:p>
    <w:p>
      <w:r>
        <w:t>更多相关图书推荐：https://www.jiaokey.com</w:t>
      </w:r>
    </w:p>
    <w:p>
      <w:r>
        <w:t>郭志明，陈新主编 其他作品：https://www.jiaokey.com/tag/郭志明，陈新主编.html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关键词搜索：https://www.jiaokey.com/tag/人居动态  10  2013全国人居经典建筑规划设计方案竞赛获奖作品精选.html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