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轿车驾驶人手册  全彩精装版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轿车驾驶人手册  全彩精装版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本书出售、求购地址：https://www.jiaokey.com/book/detail/13757292.html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关键词搜索：https://www.jiaokey.com/tag/轿车驾驶人手册  全彩精装版.html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