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神秘的极地行</w:t>
      </w:r>
    </w:p>
    <w:p>
      <w:r>
        <w:rPr>
          <w:rFonts w:ascii="宋体" w:hAnsi="宋体" w:eastAsia="宋体"/>
          <w:sz w:val="24"/>
        </w:rPr>
        <w:t>（法）娃蕾西·马森·德尔莫特，（法）杰哈尔德·于杰著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神秘的极地行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（法）娃蕾西·马森·德尔莫特，（法）杰哈尔德·于杰著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本书出售、求购地址：https://www.jiaokey.com/book/detail/13757273.html</w:t>
      </w:r>
    </w:p>
    <w:p>
      <w:r>
        <w:t>更多相关图书推荐：https://www.jiaokey.com</w:t>
      </w:r>
    </w:p>
    <w:p>
      <w:r>
        <w:t>（法）娃蕾西·马森·德尔莫特，（法）杰哈尔德·于杰著 其他作品：https://www.jiaokey.com/tag/（法）娃蕾西·马森·德尔莫特，（法）杰哈尔德·于杰著.html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关键词搜索：https://www.jiaokey.com/tag/神秘的极地行.html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