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历史的回声  遵义诗词选</w:t>
      </w:r>
    </w:p>
    <w:p>
      <w:r>
        <w:rPr>
          <w:rFonts w:ascii="宋体" w:hAnsi="宋体" w:eastAsia="宋体"/>
          <w:sz w:val="24"/>
        </w:rPr>
        <w:t>遵义地区文学艺术界联合会，遵义地区企业家文艺家联谊会编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历史的回声  遵义诗词选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遵义地区文学艺术界联合会，遵义地区企业家文艺家联谊会编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遵义市人民印刷厂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本书出售、求购地址：https://www.jiaokey.com/book/detail/13757253.html</w:t>
      </w:r>
    </w:p>
    <w:p>
      <w:r>
        <w:t>更多相关图书推荐：https://www.jiaokey.com</w:t>
      </w:r>
    </w:p>
    <w:p>
      <w:r>
        <w:t>遵义地区文学艺术界联合会，遵义地区企业家文艺家联谊会编 其他作品：https://www.jiaokey.com/tag/遵义地区文学艺术界联合会，遵义地区企业家文艺家联谊会编.html</w:t>
      </w:r>
    </w:p>
    <w:p>
      <w:r>
        <w:t>遵义市人民印刷厂 出版图书：https://www.jiaokey.com/tag/遵义市人民印刷厂.html</w:t>
      </w:r>
    </w:p>
    <w:p>
      <w:r>
        <w:t>关键词搜索：https://www.jiaokey.com/tag/历史的回声  遵义诗词选.html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