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一千零一个战争故事  神机妙算故事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一千零一个战争故事  神机妙算故事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本书出售、求购地址：https://www.jiaokey.com/book/detail/13757225.html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关键词搜索：https://www.jiaokey.com/tag/一千零一个战争故事  神机妙算故事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