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奇巧奇缘故事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奇巧奇缘故事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奇巧奇缘故事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