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一千零一个战争故事  解围突围故事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一千零一个战争故事  解围突围故事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本书出售、求购地址：https://www.jiaokey.com/book/detail/13757223.html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关键词搜索：https://www.jiaokey.com/tag/一千零一个战争故事  解围突围故事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