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突遇危险故事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突遇危险故事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本书出售、求购地址：https://www.jiaokey.com/book/detail/13757220.html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突遇危险故事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