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一千零一个战争故事  巧不疑阵故事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一千零一个战争故事  巧不疑阵故事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本书出售、求购地址：https://www.jiaokey.com/book/detail/13757215.html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关键词搜索：https://www.jiaokey.com/tag/一千零一个战争故事  巧不疑阵故事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