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短兵相接故事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短兵相接故事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本书出售、求购地址：https://www.jiaokey.com/book/detail/13757214.html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短兵相接故事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