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团结  鼓劲  繁荣：中国作家协会第五次全国代表大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团结  鼓劲  繁荣：中国作家协会第五次全国代表大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关键词搜索：https://www.jiaokey.com/tag/民主  团结  鼓劲  繁荣：中国作家协会第五次全国代表大.html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