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作家采风  第1辑  中国作家协会文学创作生活基地行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作家采风  第1辑  中国作家协会文学创作生活基地行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本书出售、求购地址：https://www.jiaokey.com/book/detail/13757207.html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关键词搜索：https://www.jiaokey.com/tag/作家采风  第1辑  中国作家协会文学创作生活基地行.html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