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乌姆雅金厂长  苏联讽刺小品集第3辑</w:t>
      </w:r>
    </w:p>
    <w:p>
      <w:r>
        <w:rPr>
          <w:rFonts w:ascii="宋体" w:hAnsi="宋体" w:eastAsia="宋体"/>
          <w:sz w:val="24"/>
        </w:rPr>
        <w:t>（德）萨丝拉夫斯基等作；刘光杰，陈幼群等译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乌姆雅金厂长  苏联讽刺小品集第3辑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（德）萨丝拉夫斯基等作；刘光杰，陈幼群等译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本书出售、求购地址：https://www.jiaokey.com/book/detail/13757198.html</w:t>
      </w:r>
    </w:p>
    <w:p>
      <w:r>
        <w:t>更多相关图书推荐：https://www.jiaokey.com</w:t>
      </w:r>
    </w:p>
    <w:p>
      <w:r>
        <w:t>（德）萨丝拉夫斯基等作；刘光杰，陈幼群等译 其他作品：https://www.jiaokey.com/tag/（德）萨丝拉夫斯基等作；刘光杰，陈幼群等译.html</w:t>
      </w:r>
    </w:p>
    <w:p>
      <w:r>
        <w:t>北京大众出版社 出版图书：https://www.jiaokey.com/tag/北京大众出版社.html</w:t>
      </w:r>
    </w:p>
    <w:p>
      <w:r>
        <w:t>关键词搜索：https://www.jiaokey.com/tag/乌姆雅金厂长  苏联讽刺小品集第3辑.html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