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  精巧构思故事  最新插图本</w:t>
      </w:r>
    </w:p>
    <w:p>
      <w:r>
        <w:rPr>
          <w:rFonts w:ascii="宋体" w:hAnsi="宋体" w:eastAsia="宋体"/>
          <w:sz w:val="24"/>
        </w:rPr>
        <w:t>颜煦之编；徐兴华，吴茜，石仁编写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  精巧构思故事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本书出售、求购地址：https://www.jiaokey.com/book/detail/13757183.html</w:t>
      </w:r>
    </w:p>
    <w:p>
      <w:r>
        <w:t>更多相关图书推荐：https://www.jiaokey.com</w:t>
      </w:r>
    </w:p>
    <w:p>
      <w:r>
        <w:t>颜煦之编；徐兴华，吴茜，石仁编写 其他作品：https://www.jiaokey.com/tag/颜煦之编；徐兴华，吴茜，石仁编写.html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关键词搜索：https://www.jiaokey.com/tag/一千零一个智慧故事  精巧构思故事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