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一千零一个侦探故事  获取物证故事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一千零一个侦探故事  获取物证故事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本书出售、求购地址：https://www.jiaokey.com/book/detail/13757182.html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关键词搜索：https://www.jiaokey.com/tag/一千零一个侦探故事  获取物证故事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