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一千零一个侦探故事  平冤昭雪故事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一千零一个侦探故事  平冤昭雪故事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本书出售、求购地址：https://www.jiaokey.com/book/detail/13757179.html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关键词搜索：https://www.jiaokey.com/tag/一千零一个侦探故事  平冤昭雪故事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