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风臣诗文选集  卷6  山水诗  下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风臣诗文选集  卷6  山水诗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本书出售、求购地址：https://www.jiaokey.com/book/detail/13757173.html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关键词搜索：https://www.jiaokey.com/tag/风臣诗文选集  卷6  山水诗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