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走进神秘的拉丁美洲  一个中国记者的所见所闻</w:t>
      </w:r>
    </w:p>
    <w:p>
      <w:r>
        <w:rPr>
          <w:rFonts w:ascii="宋体" w:hAnsi="宋体" w:eastAsia="宋体"/>
          <w:sz w:val="24"/>
        </w:rPr>
        <w:t>于凤川著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走进神秘的拉丁美洲  一个中国记者的所见所闻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本书出售、求购地址：https://www.jiaokey.com/book/detail/13757158.html</w:t>
      </w:r>
    </w:p>
    <w:p>
      <w:r>
        <w:t>更多相关图书推荐：https://www.jiaokey.com</w:t>
      </w:r>
    </w:p>
    <w:p>
      <w:r>
        <w:t>于凤川著 其他作品：https://www.jiaokey.com/tag/于凤川著.html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关键词搜索：https://www.jiaokey.com/tag/走进神秘的拉丁美洲  一个中国记者的所见所闻.html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