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北极星丛书之一  屈庐诗集笺注</w:t>
      </w:r>
    </w:p>
    <w:p>
      <w:r>
        <w:rPr>
          <w:rFonts w:ascii="宋体" w:hAnsi="宋体" w:eastAsia="宋体"/>
          <w:sz w:val="24"/>
        </w:rPr>
        <w:t>（清）郑知同撰；龙先绪著0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北极星丛书之一  屈庐诗集笺注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（清）郑知同撰；龙先绪著0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本书出售、求购地址：https://www.jiaokey.com/book/detail/13757154.html</w:t>
      </w:r>
    </w:p>
    <w:p>
      <w:r>
        <w:t>更多相关图书推荐：https://www.jiaokey.com</w:t>
      </w:r>
    </w:p>
    <w:p>
      <w:r>
        <w:t>（清）郑知同撰；龙先绪著0 其他作品：https://www.jiaokey.com/tag/（清）郑知同撰；龙先绪著0.html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关键词搜索：https://www.jiaokey.com/tag/北极星丛书之一  屈庐诗集笺注.html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