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书名：高海拔内燃牵引铁路隧道运营通风技术研究</w:t>
      </w:r>
    </w:p>
    <w:p>
      <w:r>
        <w:t>作者：孙三祥，张云霞著</w:t>
      </w:r>
    </w:p>
    <w:p>
      <w:r>
        <w:t>出版社：北京：中国铁道出版社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高海拔内燃牵引铁路隧道运营通风技术研究 评论地址：https://www.jiaokey.com/book/detail/13757081.html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