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最美的还是我们新疆  新疆少数民族风格歌曲钢琴伴奏选编教材</w:t>
      </w:r>
    </w:p>
    <w:p>
      <w:r>
        <w:rPr>
          <w:rFonts w:ascii="宋体" w:hAnsi="宋体" w:eastAsia="宋体"/>
          <w:sz w:val="24"/>
        </w:rPr>
        <w:t>曲笛，宋红柳，史玉主编；吴春艳，徐静，石娟等编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最美的还是我们新疆  新疆少数民族风格歌曲钢琴伴奏选编教材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曲笛，宋红柳，史玉主编；吴春艳，徐静，石娟等编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本书出售、求购地址：https://www.jiaokey.com/book/detail/13757035.html</w:t>
      </w:r>
    </w:p>
    <w:p>
      <w:r>
        <w:t>更多相关图书推荐：https://www.jiaokey.com</w:t>
      </w:r>
    </w:p>
    <w:p>
      <w:r>
        <w:t>曲笛，宋红柳，史玉主编；吴春艳，徐静，石娟等编 其他作品：https://www.jiaokey.com/tag/曲笛，宋红柳，史玉主编；吴春艳，徐静，石娟等编.html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关键词搜索：https://www.jiaokey.com/tag/最美的还是我们新疆  新疆少数民族风格歌曲钢琴伴奏选编教材.html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