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无机离子交换材料  选择性分离性能的解析和应用</w:t>
      </w:r>
    </w:p>
    <w:p>
      <w:r>
        <w:rPr>
          <w:rFonts w:ascii="宋体" w:hAnsi="宋体" w:eastAsia="宋体"/>
          <w:sz w:val="24"/>
        </w:rPr>
        <w:t>（日）大井健太著；刘红铌，汤卫平译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无机离子交换材料  选择性分离性能的解析和应用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（日）大井健太著；刘红铌，汤卫平译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本书出售、求购地址：https://www.jiaokey.com/book/detail/13757029.html</w:t>
      </w:r>
    </w:p>
    <w:p>
      <w:r>
        <w:t>更多相关图书推荐：https://www.jiaokey.com</w:t>
      </w:r>
    </w:p>
    <w:p>
      <w:r>
        <w:t>（日）大井健太著；刘红铌，汤卫平译 其他作品：https://www.jiaokey.com/tag/（日）大井健太著；刘红铌，汤卫平译.html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关键词搜索：https://www.jiaokey.com/tag/无机离子交换材料  选择性分离性能的解析和应用.html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