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髋臼骨折治疗学  新概念与新技术</w:t>
      </w:r>
    </w:p>
    <w:p>
      <w:r>
        <w:rPr>
          <w:rFonts w:ascii="宋体" w:hAnsi="宋体" w:eastAsia="宋体"/>
          <w:sz w:val="24"/>
        </w:rPr>
        <w:t>张春才，许硕贵，纪方著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髋臼骨折治疗学  新概念与新技术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张春才，许硕贵，纪方著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本书出售、求购地址：https://www.jiaokey.com/book/detail/13757027.html</w:t>
      </w:r>
    </w:p>
    <w:p>
      <w:r>
        <w:t>更多相关图书推荐：https://www.jiaokey.com</w:t>
      </w:r>
    </w:p>
    <w:p>
      <w:r>
        <w:t>张春才，许硕贵，纪方著 其他作品：https://www.jiaokey.com/tag/张春才，许硕贵，纪方著.html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关键词搜索：https://www.jiaokey.com/tag/髋臼骨折治疗学  新概念与新技术.html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