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直面新常态与创新驱动发展  上海“十三五”规划战略思路  2014-2015年上海发展报告</w:t>
      </w:r>
    </w:p>
    <w:p>
      <w:r>
        <w:rPr>
          <w:rFonts w:ascii="宋体" w:hAnsi="宋体" w:eastAsia="宋体"/>
          <w:sz w:val="24"/>
        </w:rPr>
        <w:t>肖林主编；周国平，严军，钱智等副主编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直面新常态与创新驱动发展  上海“十三五”规划战略思路  2014-2015年上海发展报告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肖林主编；周国平，严军，钱智等副主编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本书出售、求购地址：https://www.jiaokey.com/book/detail/13757026.html</w:t>
      </w:r>
    </w:p>
    <w:p>
      <w:r>
        <w:t>更多相关图书推荐：https://www.jiaokey.com</w:t>
      </w:r>
    </w:p>
    <w:p>
      <w:r>
        <w:t>肖林主编；周国平，严军，钱智等副主编 其他作品：https://www.jiaokey.com/tag/肖林主编；周国平，严军，钱智等副主编.html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关键词搜索：https://www.jiaokey.com/tag/直面新常态与创新驱动发展  上海“十三五”规划战略思路  2014-2015年上海发展报告.html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