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朝花夕拾集  建筑学专业笔记</w:t>
      </w:r>
    </w:p>
    <w:p>
      <w:r>
        <w:rPr>
          <w:rFonts w:ascii="宋体" w:hAnsi="宋体" w:eastAsia="宋体"/>
          <w:sz w:val="24"/>
        </w:rPr>
        <w:t>田国英著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朝花夕拾集  建筑学专业笔记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本书出售、求购地址：https://www.jiaokey.com/book/detail/13757013.html</w:t>
      </w:r>
    </w:p>
    <w:p>
      <w:r>
        <w:t>更多相关图书推荐：https://www.jiaokey.com</w:t>
      </w:r>
    </w:p>
    <w:p>
      <w:r>
        <w:t>田国英著 其他作品：https://www.jiaokey.com/tag/田国英著.html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关键词搜索：https://www.jiaokey.com/tag/朝花夕拾集  建筑学专业笔记.html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