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书名：追寻《论语》的前世模样</w:t>
      </w:r>
    </w:p>
    <w:p>
      <w:r>
        <w:t>作者：吴人著</w:t>
      </w:r>
    </w:p>
    <w:p>
      <w:r>
        <w:t>出版社：上海:上海文化出版社,2015.05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追寻《论语》的前世模样 评论地址：https://www.jiaokey.com/book/detail/13757000.html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