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儿童早期发展前沿研究国际会议论文集</w:t>
      </w:r>
    </w:p>
    <w:p>
      <w:r>
        <w:rPr>
          <w:rFonts w:ascii="宋体" w:hAnsi="宋体" w:eastAsia="宋体"/>
          <w:sz w:val="24"/>
        </w:rPr>
        <w:t>柏毅主编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6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儿童早期发展前沿研究国际会议论文集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儿童教育-早期教育-国际学术会议-文集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本书出售、求购地址：https://www.jiaokey.com/book/detail/13756963.html</w:t>
      </w:r>
    </w:p>
    <w:p>
      <w:r>
        <w:t>更多相关图书推荐：https://www.jiaokey.com</w:t>
      </w:r>
    </w:p>
    <w:p>
      <w:r>
        <w:t>柏毅主编 其他作品：https://www.jiaokey.com/tag/柏毅主编.html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关键词搜索：https://www.jiaokey.com/tag/儿童教育-早期教育-国际学术会议-文集.html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