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上海中心大厦悬挂式幕墙结构设计</w:t>
      </w:r>
    </w:p>
    <w:p>
      <w:r>
        <w:rPr>
          <w:rFonts w:ascii="宋体" w:hAnsi="宋体" w:eastAsia="宋体"/>
          <w:sz w:val="24"/>
        </w:rPr>
        <w:t>丁洁民，何志军著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上海中心大厦悬挂式幕墙结构设计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丁洁民，何志军著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本书出售、求购地址：https://www.jiaokey.com/book/detail/13756962.html</w:t>
      </w:r>
    </w:p>
    <w:p>
      <w:r>
        <w:t>更多相关图书推荐：https://www.jiaokey.com</w:t>
      </w:r>
    </w:p>
    <w:p>
      <w:r>
        <w:t>丁洁民，何志军著 其他作品：https://www.jiaokey.com/tag/丁洁民，何志军著.html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关键词搜索：https://www.jiaokey.com/tag/上海中心大厦悬挂式幕墙结构设计.html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