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12G901图集精识快算  独立基础、条形基础、筏形基础</w:t>
      </w:r>
    </w:p>
    <w:p>
      <w:r>
        <w:rPr>
          <w:rFonts w:ascii="宋体" w:hAnsi="宋体" w:eastAsia="宋体"/>
          <w:sz w:val="24"/>
        </w:rPr>
        <w:t>白雅君主编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12G901图集精识快算  独立基础、条形基础、筏形基础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本书出售、求购地址：https://www.jiaokey.com/book/detail/13756952.html</w:t>
      </w:r>
    </w:p>
    <w:p>
      <w:r>
        <w:t>更多相关图书推荐：https://www.jiaokey.com</w:t>
      </w:r>
    </w:p>
    <w:p>
      <w:r>
        <w:t>白雅君主编 其他作品：https://www.jiaokey.com/tag/白雅君主编.html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关键词搜索：https://www.jiaokey.com/tag/12G901图集精识快算  独立基础、条形基础、筏形基础.html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