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洋葱居  幸福小宅的41种软装提案</w:t>
      </w:r>
    </w:p>
    <w:p>
      <w:r>
        <w:rPr>
          <w:rFonts w:ascii="宋体" w:hAnsi="宋体" w:eastAsia="宋体"/>
          <w:sz w:val="24"/>
        </w:rPr>
        <w:t>夏然编著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洋葱居  幸福小宅的41种软装提案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本书出售、求购地址：https://www.jiaokey.com/book/detail/13756951.html</w:t>
      </w:r>
    </w:p>
    <w:p>
      <w:r>
        <w:t>更多相关图书推荐：https://www.jiaokey.com</w:t>
      </w:r>
    </w:p>
    <w:p>
      <w:r>
        <w:t>夏然编著 其他作品：https://www.jiaokey.com/tag/夏然编著.html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关键词搜索：https://www.jiaokey.com/tag/洋葱居  幸福小宅的41种软装提案.html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