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新手从零开始学短线  理清短线乱象、做一个快、准、狠、稳的超级短线客</w:t>
      </w:r>
    </w:p>
    <w:p>
      <w:r>
        <w:rPr>
          <w:rFonts w:ascii="宋体" w:hAnsi="宋体" w:eastAsia="宋体"/>
          <w:sz w:val="24"/>
        </w:rPr>
        <w:t>富家益组编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新手从零开始学短线  理清短线乱象、做一个快、准、狠、稳的超级短线客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富家益组编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本书出售、求购地址：https://www.jiaokey.com/book/detail/13756934.html</w:t>
      </w:r>
    </w:p>
    <w:p>
      <w:r>
        <w:t>更多相关图书推荐：https://www.jiaokey.com</w:t>
      </w:r>
    </w:p>
    <w:p>
      <w:r>
        <w:t>富家益组编 其他作品：https://www.jiaokey.com/tag/富家益组编.html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关键词搜索：https://www.jiaokey.com/tag/新手从零开始学短线  理清短线乱象、做一个快、准、狠、稳的超级短线客.html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